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7CA" w:rsidRDefault="000277CA" w:rsidP="000277CA">
      <w:pPr>
        <w:jc w:val="center"/>
        <w:rPr>
          <w:color w:val="002D55"/>
          <w:sz w:val="40"/>
        </w:rPr>
      </w:pPr>
      <w:r>
        <w:rPr>
          <w:noProof/>
        </w:rPr>
        <w:drawing>
          <wp:inline distT="0" distB="0" distL="0" distR="0" wp14:anchorId="3DBE7D3B" wp14:editId="4FD723DD">
            <wp:extent cx="2057400" cy="2057400"/>
            <wp:effectExtent l="0" t="0" r="0" b="0"/>
            <wp:docPr id="1" name="Picture 1" descr="Z:\4Way Logo 2025\4way_logos\4way_logo_final_white_1000px10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Z:\4Way Logo 2025\4way_logos\4way_logo_final_white_1000px1000p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8F2" w:rsidRDefault="000277CA" w:rsidP="000277CA">
      <w:pPr>
        <w:jc w:val="center"/>
        <w:rPr>
          <w:color w:val="002D55"/>
          <w:sz w:val="40"/>
        </w:rPr>
      </w:pPr>
      <w:r>
        <w:rPr>
          <w:color w:val="002D55"/>
          <w:sz w:val="40"/>
        </w:rPr>
        <w:t>Fire &amp; Security / M&amp;E Industry CV Template</w:t>
      </w:r>
    </w:p>
    <w:p w:rsidR="000277CA" w:rsidRDefault="000277CA" w:rsidP="000277CA">
      <w:pPr>
        <w:jc w:val="center"/>
      </w:pPr>
      <w:bookmarkStart w:id="0" w:name="_GoBack"/>
      <w:bookmarkEnd w:id="0"/>
    </w:p>
    <w:p w:rsidR="007908F2" w:rsidRDefault="000277CA">
      <w:pPr>
        <w:rPr>
          <w:color w:val="000000"/>
        </w:rPr>
      </w:pPr>
      <w:r>
        <w:rPr>
          <w:color w:val="000000"/>
        </w:rPr>
        <w:t>1</w:t>
      </w:r>
      <w:r w:rsidRPr="000277CA">
        <w:rPr>
          <w:b/>
          <w:color w:val="000000"/>
          <w:u w:val="single"/>
        </w:rPr>
        <w:t xml:space="preserve">. </w:t>
      </w:r>
      <w:r w:rsidRPr="000277CA">
        <w:rPr>
          <w:b/>
          <w:color w:val="000000"/>
          <w:u w:val="single"/>
        </w:rPr>
        <w:t>Contact Details (Top of Page)</w:t>
      </w:r>
      <w:r>
        <w:rPr>
          <w:color w:val="000000"/>
        </w:rPr>
        <w:br/>
        <w:t>-Full Name</w:t>
      </w:r>
      <w:r>
        <w:rPr>
          <w:color w:val="000000"/>
        </w:rPr>
        <w:br/>
        <w:t>-</w:t>
      </w:r>
      <w:r>
        <w:rPr>
          <w:color w:val="000000"/>
        </w:rPr>
        <w:t>Location (Town/County)</w:t>
      </w:r>
      <w:r>
        <w:rPr>
          <w:color w:val="000000"/>
        </w:rPr>
        <w:br/>
        <w:t xml:space="preserve">- </w:t>
      </w:r>
      <w:r>
        <w:rPr>
          <w:color w:val="000000"/>
        </w:rPr>
        <w:t>Mobile Number</w:t>
      </w:r>
      <w:r>
        <w:rPr>
          <w:color w:val="000000"/>
        </w:rPr>
        <w:br/>
        <w:t>- Email Address</w:t>
      </w:r>
      <w:r>
        <w:rPr>
          <w:color w:val="000000"/>
        </w:rPr>
        <w:br/>
        <w:t>- LinkedIn (optional)</w:t>
      </w:r>
      <w:r>
        <w:rPr>
          <w:color w:val="000000"/>
        </w:rPr>
        <w:br/>
        <w:t xml:space="preserve">- Driving Licence </w:t>
      </w:r>
      <w:r>
        <w:rPr>
          <w:color w:val="000000"/>
        </w:rPr>
        <w:t>(Yes/No)</w:t>
      </w:r>
      <w:r>
        <w:rPr>
          <w:color w:val="000000"/>
        </w:rPr>
        <w:br/>
        <w:t>- Van/Vehicle Ownership (if applicable)</w:t>
      </w:r>
    </w:p>
    <w:p w:rsidR="000277CA" w:rsidRDefault="000277CA"/>
    <w:p w:rsidR="000277CA" w:rsidRDefault="000277CA">
      <w:pPr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 xml:space="preserve">. </w:t>
      </w:r>
      <w:r w:rsidRPr="000277CA">
        <w:rPr>
          <w:b/>
          <w:color w:val="000000"/>
          <w:u w:val="single"/>
        </w:rPr>
        <w:t>Personal Profile (Short Paragraph)</w:t>
      </w:r>
      <w:r>
        <w:rPr>
          <w:color w:val="000000"/>
        </w:rPr>
        <w:br/>
      </w:r>
    </w:p>
    <w:p w:rsidR="007908F2" w:rsidRDefault="000277CA">
      <w:pPr>
        <w:rPr>
          <w:color w:val="000000"/>
        </w:rPr>
      </w:pPr>
      <w:r>
        <w:rPr>
          <w:color w:val="000000"/>
        </w:rPr>
        <w:t xml:space="preserve">A few lines </w:t>
      </w:r>
      <w:proofErr w:type="spellStart"/>
      <w:r>
        <w:rPr>
          <w:color w:val="000000"/>
        </w:rPr>
        <w:t>summarising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>- Years of experience</w:t>
      </w:r>
      <w:r>
        <w:rPr>
          <w:color w:val="000000"/>
        </w:rPr>
        <w:br/>
        <w:t>- Core sectors (Fire Alarms, CCTV, Access Control, etc.)</w:t>
      </w:r>
      <w:r>
        <w:rPr>
          <w:color w:val="000000"/>
        </w:rPr>
        <w:br/>
        <w:t>- Key certifications</w:t>
      </w:r>
      <w:r>
        <w:rPr>
          <w:color w:val="000000"/>
        </w:rPr>
        <w:br/>
        <w:t>- What you’re looking for</w:t>
      </w:r>
    </w:p>
    <w:p w:rsidR="000277CA" w:rsidRDefault="000277CA"/>
    <w:p w:rsidR="007908F2" w:rsidRDefault="000277CA">
      <w:pPr>
        <w:rPr>
          <w:color w:val="000000"/>
        </w:rPr>
      </w:pPr>
      <w:r w:rsidRPr="000277CA">
        <w:rPr>
          <w:b/>
          <w:color w:val="000000"/>
          <w:u w:val="single"/>
        </w:rPr>
        <w:t>3. Key Skills / Sy</w:t>
      </w:r>
      <w:r w:rsidRPr="000277CA">
        <w:rPr>
          <w:b/>
          <w:color w:val="000000"/>
          <w:u w:val="single"/>
        </w:rPr>
        <w:t>stems Experience (Bullet List)</w:t>
      </w:r>
      <w:r>
        <w:rPr>
          <w:color w:val="000000"/>
        </w:rPr>
        <w:br/>
        <w:t>Examples:</w:t>
      </w:r>
      <w:r>
        <w:rPr>
          <w:color w:val="000000"/>
        </w:rPr>
        <w:br/>
        <w:t>- Fire: Advanced, Kentec, C-Tec</w:t>
      </w:r>
      <w:r>
        <w:rPr>
          <w:color w:val="000000"/>
        </w:rPr>
        <w:br/>
        <w:t>- Security: Hikvision, Texecom, Paxton</w:t>
      </w:r>
      <w:r>
        <w:rPr>
          <w:color w:val="000000"/>
        </w:rPr>
        <w:br/>
        <w:t>- Electrical: 18th Edition, 2391 Testing &amp; Inspection</w:t>
      </w:r>
    </w:p>
    <w:p w:rsidR="000277CA" w:rsidRDefault="000277CA">
      <w:pPr>
        <w:rPr>
          <w:color w:val="000000"/>
        </w:rPr>
      </w:pPr>
    </w:p>
    <w:p w:rsidR="000277CA" w:rsidRDefault="000277CA" w:rsidP="000277CA">
      <w:pPr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C968CFE" wp14:editId="36ABD686">
            <wp:extent cx="2057400" cy="2057400"/>
            <wp:effectExtent l="0" t="0" r="0" b="0"/>
            <wp:docPr id="2" name="Picture 2" descr="Z:\4Way Logo 2025\4way_logos\4way_logo_final_white_1000px10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Z:\4Way Logo 2025\4way_logos\4way_logo_final_white_1000px1000p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CA" w:rsidRDefault="000277CA"/>
    <w:p w:rsidR="000277CA" w:rsidRDefault="000277CA">
      <w:pPr>
        <w:rPr>
          <w:b/>
          <w:color w:val="000000"/>
          <w:u w:val="single"/>
        </w:rPr>
      </w:pPr>
      <w:r>
        <w:rPr>
          <w:color w:val="000000"/>
        </w:rPr>
        <w:t xml:space="preserve">4. </w:t>
      </w:r>
      <w:r w:rsidRPr="000277CA">
        <w:rPr>
          <w:b/>
          <w:color w:val="000000"/>
          <w:u w:val="single"/>
        </w:rPr>
        <w:t>Certifications &amp; Training</w:t>
      </w:r>
    </w:p>
    <w:p w:rsidR="007908F2" w:rsidRDefault="000277CA">
      <w:r>
        <w:rPr>
          <w:color w:val="000000"/>
        </w:rPr>
        <w:br/>
        <w:t>- FIA Units (Design, Install, Maintenance)</w:t>
      </w:r>
      <w:r>
        <w:rPr>
          <w:color w:val="000000"/>
        </w:rPr>
        <w:br/>
        <w:t>- ECS / CSCS / PAS</w:t>
      </w:r>
      <w:r>
        <w:rPr>
          <w:color w:val="000000"/>
        </w:rPr>
        <w:t>MA / IPAF</w:t>
      </w:r>
      <w:r>
        <w:rPr>
          <w:color w:val="000000"/>
        </w:rPr>
        <w:br/>
        <w:t>- 18th Edition / 2391 / NVQ Level 3</w:t>
      </w:r>
      <w:r>
        <w:rPr>
          <w:color w:val="000000"/>
        </w:rPr>
        <w:br/>
        <w:t>- Manufacturer Training</w:t>
      </w:r>
    </w:p>
    <w:p w:rsidR="000277CA" w:rsidRDefault="000277CA">
      <w:pPr>
        <w:rPr>
          <w:b/>
          <w:color w:val="000000"/>
          <w:u w:val="single"/>
        </w:rPr>
      </w:pPr>
      <w:r w:rsidRPr="000277CA">
        <w:rPr>
          <w:b/>
          <w:color w:val="000000"/>
          <w:u w:val="single"/>
        </w:rPr>
        <w:t>5. Employment History</w:t>
      </w:r>
    </w:p>
    <w:p w:rsidR="000277CA" w:rsidRDefault="000277CA">
      <w:pPr>
        <w:rPr>
          <w:color w:val="000000"/>
        </w:rPr>
      </w:pPr>
      <w:r>
        <w:rPr>
          <w:color w:val="000000"/>
        </w:rPr>
        <w:br/>
        <w:t>Reverse chronological order: (most recent first)</w:t>
      </w:r>
    </w:p>
    <w:p w:rsidR="000277CA" w:rsidRPr="000277CA" w:rsidRDefault="000277CA">
      <w:pPr>
        <w:rPr>
          <w:color w:val="000000"/>
        </w:rPr>
      </w:pPr>
      <w:r>
        <w:rPr>
          <w:color w:val="000000"/>
        </w:rPr>
        <w:br/>
        <w:t>- Job Title – Company – Dates</w:t>
      </w:r>
      <w:r>
        <w:rPr>
          <w:color w:val="000000"/>
        </w:rPr>
        <w:br/>
        <w:t>- Key duties</w:t>
      </w:r>
      <w:r>
        <w:rPr>
          <w:color w:val="000000"/>
        </w:rPr>
        <w:br/>
        <w:t>- Systems worked on</w:t>
      </w:r>
      <w:r>
        <w:rPr>
          <w:color w:val="000000"/>
        </w:rPr>
        <w:br/>
        <w:t>- Type of sites (domestic, commercial)</w:t>
      </w:r>
      <w:r>
        <w:rPr>
          <w:color w:val="000000"/>
        </w:rPr>
        <w:br/>
        <w:t>- Achievements</w:t>
      </w:r>
    </w:p>
    <w:p w:rsidR="000277CA" w:rsidRDefault="000277CA">
      <w:pPr>
        <w:rPr>
          <w:b/>
          <w:color w:val="000000"/>
          <w:u w:val="single"/>
        </w:rPr>
      </w:pPr>
      <w:r w:rsidRPr="000277CA">
        <w:rPr>
          <w:b/>
          <w:color w:val="000000"/>
          <w:u w:val="single"/>
        </w:rPr>
        <w:t>6. Education</w:t>
      </w:r>
    </w:p>
    <w:p w:rsidR="000277CA" w:rsidRDefault="000277CA">
      <w:pPr>
        <w:rPr>
          <w:color w:val="000000"/>
        </w:rPr>
      </w:pPr>
      <w:r>
        <w:rPr>
          <w:color w:val="000000"/>
        </w:rPr>
        <w:br/>
        <w:t>- Sch</w:t>
      </w:r>
      <w:r>
        <w:rPr>
          <w:color w:val="000000"/>
        </w:rPr>
        <w:t>ool / College name</w:t>
      </w:r>
      <w:r>
        <w:rPr>
          <w:color w:val="000000"/>
        </w:rPr>
        <w:br/>
        <w:t>- Qualifications</w:t>
      </w:r>
      <w:r>
        <w:rPr>
          <w:color w:val="000000"/>
        </w:rPr>
        <w:br/>
        <w:t>- Dates</w:t>
      </w:r>
    </w:p>
    <w:p w:rsidR="000277CA" w:rsidRPr="000277CA" w:rsidRDefault="000277CA">
      <w:pPr>
        <w:rPr>
          <w:color w:val="000000"/>
        </w:rPr>
      </w:pPr>
    </w:p>
    <w:p w:rsidR="007908F2" w:rsidRDefault="000277CA">
      <w:r w:rsidRPr="000277CA">
        <w:rPr>
          <w:b/>
          <w:color w:val="000000"/>
          <w:u w:val="single"/>
        </w:rPr>
        <w:t>7. References</w:t>
      </w:r>
      <w:r>
        <w:rPr>
          <w:color w:val="000000"/>
        </w:rPr>
        <w:br/>
        <w:t>Available on request</w:t>
      </w:r>
    </w:p>
    <w:sectPr w:rsidR="007908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77CA"/>
    <w:rsid w:val="00034616"/>
    <w:rsid w:val="0006063C"/>
    <w:rsid w:val="0015074B"/>
    <w:rsid w:val="0029639D"/>
    <w:rsid w:val="00326F90"/>
    <w:rsid w:val="007908F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9A086"/>
  <w14:defaultImageDpi w14:val="300"/>
  <w15:docId w15:val="{0C40B0B8-5596-47B1-A17A-90EF17B4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F3A3E2-05C8-4FFD-B35B-C0A5267E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Batson</cp:lastModifiedBy>
  <cp:revision>2</cp:revision>
  <dcterms:created xsi:type="dcterms:W3CDTF">2025-07-23T09:06:00Z</dcterms:created>
  <dcterms:modified xsi:type="dcterms:W3CDTF">2025-07-23T09:06:00Z</dcterms:modified>
  <cp:category/>
</cp:coreProperties>
</file>